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Arial" w:hAnsi="Arial"/>
          <w:b/>
          <w:color w:val="003366"/>
          <w:sz w:val="40"/>
        </w:rPr>
        <w:t>Abdullah Alshaker</w:t>
      </w:r>
    </w:p>
    <w:p>
      <w:pPr>
        <w:spacing w:after="240"/>
        <w:jc w:val="center"/>
      </w:pPr>
      <w:r>
        <w:rPr>
          <w:rFonts w:ascii="Arial" w:hAnsi="Arial"/>
          <w:i/>
          <w:color w:val="006699"/>
          <w:sz w:val="24"/>
        </w:rPr>
        <w:t>QA Automation Engineer | Software Tester | ISTQB Certified</w:t>
      </w:r>
    </w:p>
    <w:p>
      <w:pPr>
        <w:spacing w:after="240"/>
        <w:jc w:val="center"/>
      </w:pPr>
      <w:r>
        <w:rPr>
          <w:rFonts w:ascii="Arial" w:hAnsi="Arial"/>
          <w:sz w:val="20"/>
        </w:rPr>
        <w:t>Email: abdullah.shaker050@gmail.com | Phone: 0504560234 | LinkedIn: linkedin.com/in/abdullah-al-shaker | GitHub: github.com/123Alshaker</w:t>
      </w:r>
    </w:p>
    <w:p>
      <w:pPr>
        <w:spacing w:after="240"/>
        <w:jc w:val="center"/>
      </w:pPr>
      <w:r>
        <w:drawing>
          <wp:inline xmlns:a="http://schemas.openxmlformats.org/drawingml/2006/main" xmlns:pic="http://schemas.openxmlformats.org/drawingml/2006/picture">
            <wp:extent cx="5943600" cy="18288"/>
            <wp:docPr id="1" name="Picture 1"/>
            <wp:cNvGraphicFramePr>
              <a:graphicFrameLocks noChangeAspect="1"/>
            </wp:cNvGraphicFramePr>
            <a:graphic>
              <a:graphicData uri="http://schemas.openxmlformats.org/drawingml/2006/picture">
                <pic:pic>
                  <pic:nvPicPr>
                    <pic:cNvPr id="0" name="line.png"/>
                    <pic:cNvPicPr/>
                  </pic:nvPicPr>
                  <pic:blipFill>
                    <a:blip r:embed="rId9"/>
                    <a:stretch>
                      <a:fillRect/>
                    </a:stretch>
                  </pic:blipFill>
                  <pic:spPr>
                    <a:xfrm>
                      <a:off x="0" y="0"/>
                      <a:ext cx="5943600" cy="18288"/>
                    </a:xfrm>
                    <a:prstGeom prst="rect"/>
                  </pic:spPr>
                </pic:pic>
              </a:graphicData>
            </a:graphic>
          </wp:inline>
        </w:drawing>
      </w:r>
    </w:p>
    <w:p>
      <w:pPr>
        <w:pStyle w:val="CustomHeading"/>
        <w:spacing w:after="120"/>
      </w:pPr>
      <w:r>
        <w:t>Professional Summary</w:t>
      </w:r>
    </w:p>
    <w:p>
      <w:pPr>
        <w:pStyle w:val="CustomNormal"/>
      </w:pPr>
      <w:r>
        <w:t>Detail-oriented QA Automation Engineer with hands-on experience in API and UI testing. ISTQB certified with expertise in Selenium, TestNG, and Postman. Passionate about ensuring software quality through comprehensive test automation frameworks and methodologies. Committed to delivering high-quality products through rigorous testing processes.</w:t>
      </w:r>
    </w:p>
    <w:p>
      <w:pPr>
        <w:pStyle w:val="CustomHeading"/>
        <w:spacing w:after="120"/>
      </w:pPr>
      <w:r>
        <w:t>Professional Experience</w:t>
      </w:r>
    </w:p>
    <w:p>
      <w:pPr>
        <w:pStyle w:val="CustomSubheading"/>
        <w:spacing w:after="0"/>
      </w:pPr>
      <w:r>
        <w:t>Software Engineer</w:t>
      </w:r>
    </w:p>
    <w:p>
      <w:pPr>
        <w:pStyle w:val="CustomNormal"/>
        <w:spacing w:after="60"/>
      </w:pPr>
      <w:r>
        <w:rPr>
          <w:i/>
        </w:rPr>
        <w:t>Software Lab | Jul 2024 - Present | Riyadh</w:t>
      </w:r>
    </w:p>
    <w:p>
      <w:pPr>
        <w:pStyle w:val="CustomBullet"/>
        <w:ind w:left="360" w:hanging="360"/>
      </w:pPr>
      <w:r>
        <w:t>• Designed and executed automated UI tests using Selenium and Page Object Model</w:t>
      </w:r>
    </w:p>
    <w:p>
      <w:pPr>
        <w:pStyle w:val="CustomBullet"/>
        <w:ind w:left="360" w:hanging="360"/>
      </w:pPr>
      <w:r>
        <w:t>• Validated RESTful APIs using Postman and POJO classes</w:t>
      </w:r>
    </w:p>
    <w:p>
      <w:pPr>
        <w:pStyle w:val="CustomBullet"/>
        <w:ind w:left="360" w:hanging="360"/>
      </w:pPr>
      <w:r>
        <w:t>• Used TestNG and JUnit for test execution and reporting</w:t>
      </w:r>
    </w:p>
    <w:p>
      <w:pPr>
        <w:pStyle w:val="CustomBullet"/>
        <w:ind w:left="360" w:hanging="360"/>
      </w:pPr>
      <w:r>
        <w:t>• Collaborated with developers to troubleshoot and resolve critical bugs</w:t>
      </w:r>
    </w:p>
    <w:p>
      <w:pPr>
        <w:pStyle w:val="CustomBullet"/>
        <w:ind w:left="360" w:hanging="360"/>
      </w:pPr>
      <w:r>
        <w:t>• Implemented test automation frameworks to improve test coverage and efficiency</w:t>
      </w:r>
    </w:p>
    <w:p>
      <w:pPr>
        <w:pStyle w:val="CustomBullet"/>
        <w:ind w:left="360" w:hanging="360"/>
      </w:pPr>
      <w:r>
        <w:t>• Created detailed test documentation and maintained test case repositories</w:t>
      </w:r>
    </w:p>
    <w:p>
      <w:pPr>
        <w:pStyle w:val="CustomSubheading"/>
        <w:spacing w:after="0"/>
      </w:pPr>
      <w:r>
        <w:t>QA Automation Intern</w:t>
      </w:r>
    </w:p>
    <w:p>
      <w:pPr>
        <w:pStyle w:val="CustomNormal"/>
        <w:spacing w:after="60"/>
      </w:pPr>
      <w:r>
        <w:rPr>
          <w:i/>
        </w:rPr>
        <w:t>WOW Digital Information Technology | Jun 2022 - Sep 2022 | Jeddah</w:t>
      </w:r>
    </w:p>
    <w:p>
      <w:pPr>
        <w:pStyle w:val="CustomBullet"/>
        <w:ind w:left="360" w:hanging="360"/>
      </w:pPr>
      <w:r>
        <w:t>• Built test scripts for web applications using Selenium IDE</w:t>
      </w:r>
    </w:p>
    <w:p>
      <w:pPr>
        <w:pStyle w:val="CustomBullet"/>
        <w:ind w:left="360" w:hanging="360"/>
      </w:pPr>
      <w:r>
        <w:t>• Debugged test cases and collaborated with QA teams to ensure quality deliverables</w:t>
      </w:r>
    </w:p>
    <w:p>
      <w:pPr>
        <w:pStyle w:val="CustomBullet"/>
        <w:ind w:left="360" w:hanging="360"/>
      </w:pPr>
      <w:r>
        <w:t>• Improved teamwork and communication in fast-paced agile sprints</w:t>
      </w:r>
    </w:p>
    <w:p>
      <w:pPr>
        <w:pStyle w:val="CustomBullet"/>
        <w:ind w:left="360" w:hanging="360"/>
      </w:pPr>
      <w:r>
        <w:t>• Participated in test planning and execution throughout the software development lifecycle</w:t>
      </w:r>
    </w:p>
    <w:p>
      <w:pPr>
        <w:pStyle w:val="CustomBullet"/>
        <w:ind w:left="360" w:hanging="360"/>
      </w:pPr>
      <w:r>
        <w:t>• Gained experience in defect tracking and management using industry-standard tools</w:t>
      </w:r>
    </w:p>
    <w:p>
      <w:pPr>
        <w:pStyle w:val="CustomHeading"/>
        <w:spacing w:after="120"/>
      </w:pPr>
      <w:r>
        <w:t>Education</w:t>
      </w:r>
    </w:p>
    <w:p>
      <w:pPr>
        <w:pStyle w:val="CustomSubheading"/>
        <w:spacing w:after="0"/>
      </w:pPr>
      <w:r>
        <w:t>QA Automation Engineering Bootcamp</w:t>
      </w:r>
    </w:p>
    <w:p>
      <w:pPr>
        <w:pStyle w:val="CustomNormal"/>
        <w:spacing w:after="60"/>
      </w:pPr>
      <w:r>
        <w:rPr>
          <w:i/>
        </w:rPr>
        <w:t>Saudi Digital Academy &amp; Clarusway | Feb 2024 - May 2024</w:t>
      </w:r>
    </w:p>
    <w:p>
      <w:pPr>
        <w:pStyle w:val="CustomBullet"/>
        <w:ind w:left="360" w:hanging="360"/>
      </w:pPr>
      <w:r>
        <w:t>• Focused on automation frameworks, API testing, and CI/CD pipelines</w:t>
      </w:r>
    </w:p>
    <w:p>
      <w:pPr>
        <w:pStyle w:val="CustomBullet"/>
        <w:ind w:left="360" w:hanging="360"/>
      </w:pPr>
      <w:r>
        <w:t>• Tools: Selenium, TestNG, Postman, POJO, Jenkins, JUnit, Jira, Cucumber</w:t>
      </w:r>
    </w:p>
    <w:p>
      <w:pPr>
        <w:pStyle w:val="CustomBullet"/>
        <w:ind w:left="360" w:hanging="360"/>
      </w:pPr>
      <w:r>
        <w:t>• Developed expertise in test automation best practices and methodologies</w:t>
      </w:r>
    </w:p>
    <w:p>
      <w:pPr>
        <w:pStyle w:val="CustomSubheading"/>
        <w:spacing w:after="0"/>
      </w:pPr>
      <w:r>
        <w:t>Bachelor's in Information Systems</w:t>
      </w:r>
    </w:p>
    <w:p>
      <w:pPr>
        <w:pStyle w:val="CustomNormal"/>
        <w:spacing w:after="60"/>
      </w:pPr>
      <w:r>
        <w:rPr>
          <w:i/>
        </w:rPr>
        <w:t>King Abdulaziz University | 2018 - Dec 2023</w:t>
      </w:r>
    </w:p>
    <w:p>
      <w:pPr>
        <w:pStyle w:val="CustomBullet"/>
        <w:ind w:left="360" w:hanging="360"/>
      </w:pPr>
      <w:r>
        <w:t>• Gained strong foundation in information systems and software engineering principles</w:t>
      </w:r>
    </w:p>
    <w:p>
      <w:pPr>
        <w:pStyle w:val="CustomBullet"/>
        <w:ind w:left="360" w:hanging="360"/>
      </w:pPr>
      <w:r>
        <w:t>• Developed skills in database design, system analysis, and quality assurance</w:t>
      </w:r>
    </w:p>
    <w:p>
      <w:pPr>
        <w:pStyle w:val="CustomHeading"/>
        <w:spacing w:after="120"/>
      </w:pPr>
      <w:r>
        <w:t>Certifications</w:t>
      </w:r>
    </w:p>
    <w:p>
      <w:pPr>
        <w:pStyle w:val="CustomBullet"/>
        <w:ind w:left="360" w:hanging="360"/>
      </w:pPr>
      <w:r>
        <w:rPr>
          <w:b/>
        </w:rPr>
        <w:t>• ISTQB Certified Tester Foundation Level</w:t>
      </w:r>
    </w:p>
    <w:p>
      <w:pPr>
        <w:pStyle w:val="CustomBullet"/>
        <w:ind w:left="720"/>
      </w:pPr>
      <w:r>
        <w:t>Comprehensive training in software testing methodologies, test design techniques, and defect management</w:t>
      </w:r>
    </w:p>
    <w:p>
      <w:pPr>
        <w:pStyle w:val="CustomHeading"/>
        <w:spacing w:after="120"/>
      </w:pPr>
      <w:r>
        <w:t>Technical Skills</w:t>
      </w:r>
    </w:p>
    <w:p>
      <w:pPr>
        <w:pStyle w:val="CustomSubheading"/>
        <w:spacing w:after="60"/>
      </w:pPr>
      <w:r>
        <w:rPr>
          <w:b/>
        </w:rPr>
        <w:t>Testing Tools &amp; Frameworks:</w:t>
      </w:r>
    </w:p>
    <w:p>
      <w:pPr>
        <w:pStyle w:val="CustomBullet"/>
        <w:ind w:left="360" w:hanging="360"/>
      </w:pPr>
      <w:r>
        <w:t>• Selenium WebDriver, Selenium IDE, TestNG, JUnit</w:t>
      </w:r>
    </w:p>
    <w:p>
      <w:pPr>
        <w:pStyle w:val="CustomBullet"/>
        <w:ind w:left="360" w:hanging="360"/>
      </w:pPr>
      <w:r>
        <w:t>• Cucumber BDD, Jenkins CI/CD, Jira, Confluence</w:t>
      </w:r>
    </w:p>
    <w:p>
      <w:pPr>
        <w:pStyle w:val="CustomBullet"/>
        <w:ind w:left="360" w:hanging="360"/>
      </w:pPr>
      <w:r>
        <w:t>• Postman, Rest Assured, SoapUI</w:t>
      </w:r>
    </w:p>
    <w:p>
      <w:pPr>
        <w:pStyle w:val="CustomSubheading"/>
        <w:spacing w:after="60"/>
      </w:pPr>
      <w:r>
        <w:rPr>
          <w:b/>
        </w:rPr>
        <w:t>Testing Methodologies:</w:t>
      </w:r>
    </w:p>
    <w:p>
      <w:pPr>
        <w:pStyle w:val="CustomBullet"/>
        <w:ind w:left="360" w:hanging="360"/>
      </w:pPr>
      <w:r>
        <w:t>• Manual Testing, Automated Testing, Regression Testing</w:t>
      </w:r>
    </w:p>
    <w:p>
      <w:pPr>
        <w:pStyle w:val="CustomBullet"/>
        <w:ind w:left="360" w:hanging="360"/>
      </w:pPr>
      <w:r>
        <w:t>• Performance Testing, API Testing, UI Testing</w:t>
      </w:r>
    </w:p>
    <w:p>
      <w:pPr>
        <w:pStyle w:val="CustomBullet"/>
        <w:ind w:left="360" w:hanging="360"/>
      </w:pPr>
      <w:r>
        <w:t>• Test Planning, Test Case Design, Defect Management</w:t>
      </w:r>
    </w:p>
    <w:p>
      <w:pPr>
        <w:pStyle w:val="CustomSubheading"/>
        <w:spacing w:after="60"/>
      </w:pPr>
      <w:r>
        <w:rPr>
          <w:b/>
        </w:rPr>
        <w:t>Programming &amp; Scripting:</w:t>
      </w:r>
    </w:p>
    <w:p>
      <w:pPr>
        <w:pStyle w:val="CustomBullet"/>
        <w:ind w:left="360" w:hanging="360"/>
      </w:pPr>
      <w:r>
        <w:t>• Java, JavaScript basics, SQL</w:t>
      </w:r>
    </w:p>
    <w:p>
      <w:pPr>
        <w:pStyle w:val="CustomBullet"/>
        <w:ind w:left="360" w:hanging="360"/>
      </w:pPr>
      <w:r>
        <w:t>• POJO, Page Object Model, PageFactory</w:t>
      </w:r>
    </w:p>
    <w:p>
      <w:pPr>
        <w:pStyle w:val="CustomSubheading"/>
        <w:spacing w:after="60"/>
      </w:pPr>
      <w:r>
        <w:rPr>
          <w:b/>
        </w:rPr>
        <w:t>Other Technical Skills:</w:t>
      </w:r>
    </w:p>
    <w:p>
      <w:pPr>
        <w:pStyle w:val="CustomBullet"/>
        <w:ind w:left="360" w:hanging="360"/>
      </w:pPr>
      <w:r>
        <w:t>• Git, GitHub, Agile/Scrum</w:t>
      </w:r>
    </w:p>
    <w:p>
      <w:pPr>
        <w:pStyle w:val="CustomBullet"/>
        <w:ind w:left="360" w:hanging="360"/>
      </w:pPr>
      <w:r>
        <w:t>• SDLC, STLC, Bug Tracking</w:t>
      </w:r>
    </w:p>
    <w:p>
      <w:pPr>
        <w:pStyle w:val="CustomBullet"/>
        <w:ind w:left="360" w:hanging="360"/>
      </w:pPr>
      <w:r>
        <w:t>• Test Documentation, Test Reporting</w:t>
      </w:r>
    </w:p>
    <w:p>
      <w:pPr>
        <w:pStyle w:val="CustomHeading"/>
        <w:spacing w:after="120"/>
      </w:pPr>
      <w:r>
        <w:t>Projects</w:t>
      </w:r>
    </w:p>
    <w:p>
      <w:pPr>
        <w:pStyle w:val="CustomSubheading"/>
        <w:spacing w:after="60"/>
      </w:pPr>
      <w:r>
        <w:t>QA Automation Projects</w:t>
      </w:r>
    </w:p>
    <w:p>
      <w:pPr>
        <w:pStyle w:val="CustomBullet"/>
        <w:ind w:left="360" w:hanging="360"/>
      </w:pPr>
      <w:r>
        <w:t>• Automated 30+ UI test cases using Selenium with Page Object Model and PageFactory</w:t>
      </w:r>
    </w:p>
    <w:p>
      <w:pPr>
        <w:pStyle w:val="CustomBullet"/>
        <w:ind w:left="360" w:hanging="360"/>
      </w:pPr>
      <w:r>
        <w:t>• Verified API endpoints using Postman and Java POJO classes for data validation</w:t>
      </w:r>
    </w:p>
    <w:p>
      <w:pPr>
        <w:pStyle w:val="CustomBullet"/>
        <w:ind w:left="360" w:hanging="360"/>
      </w:pPr>
      <w:r>
        <w:t>• Managed test plans and bugs through Jira and generated comprehensive TestNG reports</w:t>
      </w:r>
    </w:p>
    <w:p>
      <w:pPr>
        <w:pStyle w:val="CustomBullet"/>
        <w:ind w:left="360" w:hanging="360"/>
      </w:pPr>
      <w:r>
        <w:t>• Implemented continuous integration testing with Jenkins for automated test execution</w:t>
      </w:r>
    </w:p>
    <w:p>
      <w:pPr>
        <w:pStyle w:val="CustomBullet"/>
        <w:ind w:left="360" w:hanging="360"/>
      </w:pPr>
      <w:r>
        <w:t>• Created data-driven test frameworks to improve test coverage and efficiency</w:t>
      </w:r>
    </w:p>
    <w:p>
      <w:pPr>
        <w:pStyle w:val="CustomSubheading"/>
        <w:spacing w:after="60"/>
      </w:pPr>
      <w:r>
        <w:t>Senior Project - Dream Plan</w:t>
      </w:r>
    </w:p>
    <w:p>
      <w:pPr>
        <w:pStyle w:val="CustomBullet"/>
        <w:ind w:left="360" w:hanging="360"/>
      </w:pPr>
      <w:r>
        <w:t>• Developed comprehensive test plans for an AI-powered travel planning platform</w:t>
      </w:r>
    </w:p>
    <w:p>
      <w:pPr>
        <w:pStyle w:val="CustomBullet"/>
        <w:ind w:left="360" w:hanging="360"/>
      </w:pPr>
      <w:r>
        <w:t>• Implemented automated tests for both frontend and backend components</w:t>
      </w:r>
    </w:p>
    <w:p>
      <w:pPr>
        <w:pStyle w:val="CustomBullet"/>
        <w:ind w:left="360" w:hanging="360"/>
      </w:pPr>
      <w:r>
        <w:t>• Conducted performance and security testing to ensure platform reliability</w:t>
      </w:r>
    </w:p>
    <w:p>
      <w:pPr>
        <w:pStyle w:val="CustomBullet"/>
        <w:ind w:left="360" w:hanging="360"/>
      </w:pPr>
      <w:r>
        <w:t>• Collaborated with development team to resolve identified issues and improve user experience</w:t>
      </w:r>
    </w:p>
    <w:p>
      <w:pPr>
        <w:pStyle w:val="CustomHeading"/>
        <w:spacing w:after="120"/>
      </w:pPr>
      <w:r>
        <w:t>Soft Skills</w:t>
      </w:r>
    </w:p>
    <w:p>
      <w:pPr>
        <w:pStyle w:val="CustomNormal"/>
      </w:pPr>
      <w:r>
        <w:t>Analytical Thinking, Attention to Detail, Problem Solving, Critical Thinking, Teamwork, Communication, Active Listening, Time Management</w:t>
      </w:r>
    </w:p>
    <w:p>
      <w:pPr>
        <w:pStyle w:val="CustomHeading"/>
        <w:spacing w:after="120"/>
      </w:pPr>
      <w:r>
        <w:t>Languages</w:t>
      </w:r>
    </w:p>
    <w:p>
      <w:pPr>
        <w:pStyle w:val="CustomNormal"/>
      </w:pPr>
      <w:r>
        <w:t>English: Advanced (Studied in Europa Institute, UK - 3 months)</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Heading">
    <w:name w:val="CustomHeading"/>
    <w:rPr>
      <w:rFonts w:ascii="Arial" w:hAnsi="Arial"/>
      <w:b/>
      <w:color w:val="003366"/>
      <w:sz w:val="32"/>
    </w:rPr>
  </w:style>
  <w:style w:type="paragraph" w:customStyle="1" w:styleId="CustomSubheading">
    <w:name w:val="CustomSubheading"/>
    <w:rPr>
      <w:rFonts w:ascii="Arial" w:hAnsi="Arial"/>
      <w:b/>
      <w:color w:val="006699"/>
      <w:sz w:val="24"/>
    </w:rPr>
  </w:style>
  <w:style w:type="paragraph" w:customStyle="1" w:styleId="CustomNormal">
    <w:name w:val="CustomNormal"/>
    <w:pPr>
      <w:spacing w:after="120"/>
    </w:pPr>
    <w:rPr>
      <w:rFonts w:ascii="Arial" w:hAnsi="Arial"/>
      <w:sz w:val="20"/>
    </w:rPr>
  </w:style>
  <w:style w:type="paragraph" w:customStyle="1" w:styleId="CustomBullet">
    <w:name w:val="CustomBullet"/>
    <w:pPr>
      <w:spacing w:after="60"/>
      <w:ind w:left="360"/>
    </w:pPr>
    <w:rPr>
      <w:rFonts w:ascii="Arial" w:hAnsi="Arial"/>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